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A009"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0BDD5A3B"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45DB3E8F"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06FBC57A"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03D37E6A"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63A5589C"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59454A0A"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523634A7"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048ECE67"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7590EFD3"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544D6A83"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38FBFCFB"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3624F76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433442E6"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46F73D88"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16006B4B"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2920CA67"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6A01A70F"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5C72DBE4"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3D6A93D1"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3CB59889" w14:textId="77777777" w:rsidR="00913BB3" w:rsidRDefault="00913BB3" w:rsidP="00687C7F">
      <w:pPr>
        <w:jc w:val="both"/>
        <w:rPr>
          <w:rFonts w:asciiTheme="majorBidi" w:hAnsiTheme="majorBidi" w:cstheme="majorBidi"/>
        </w:rPr>
      </w:pPr>
      <w:r>
        <w:rPr>
          <w:rFonts w:asciiTheme="majorBidi" w:hAnsiTheme="majorBidi" w:cstheme="majorBidi"/>
        </w:rPr>
        <w:t>(1)</w:t>
      </w:r>
    </w:p>
    <w:p w14:paraId="1DA990EB"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0D295659" w14:textId="77777777" w:rsidR="00687C7F" w:rsidRPr="00687C7F" w:rsidRDefault="00687C7F" w:rsidP="00687C7F">
      <w:pPr>
        <w:jc w:val="both"/>
        <w:rPr>
          <w:rFonts w:asciiTheme="majorBidi" w:hAnsiTheme="majorBidi" w:cstheme="majorBidi"/>
          <w:b/>
          <w:bCs/>
        </w:rPr>
      </w:pPr>
    </w:p>
    <w:p w14:paraId="05E2590C"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577EC420"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3536E441" w14:textId="77777777" w:rsidR="00687C7F" w:rsidRPr="00687C7F" w:rsidRDefault="00687C7F" w:rsidP="00687C7F">
      <w:pPr>
        <w:jc w:val="both"/>
        <w:rPr>
          <w:rFonts w:asciiTheme="majorBidi" w:hAnsiTheme="majorBidi" w:cstheme="majorBidi"/>
        </w:rPr>
      </w:pPr>
    </w:p>
    <w:p w14:paraId="15DF6948" w14:textId="77777777" w:rsidR="00687C7F" w:rsidRPr="00687C7F" w:rsidRDefault="00687C7F" w:rsidP="00687C7F">
      <w:pPr>
        <w:jc w:val="both"/>
        <w:rPr>
          <w:rFonts w:asciiTheme="majorBidi" w:eastAsia="Times New Roman" w:hAnsiTheme="majorBidi" w:cstheme="majorBidi"/>
          <w:b/>
          <w:bCs/>
          <w:sz w:val="22"/>
          <w:lang w:eastAsia="de-DE"/>
        </w:rPr>
      </w:pPr>
    </w:p>
    <w:p w14:paraId="36D6B690"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795E0B41"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26901F"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73DEFC"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83E4EB4"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66E7050C"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E2C1D6"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330715"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A39063"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1491EBB6"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B98A74"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016FF7"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3118D1"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172C4AD4"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0C5A2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DEBEE2D"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1D03E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193F759E" w14:textId="77777777" w:rsidR="00687C7F" w:rsidRPr="00687C7F" w:rsidRDefault="00687C7F" w:rsidP="00687C7F">
      <w:pPr>
        <w:jc w:val="both"/>
        <w:rPr>
          <w:rFonts w:asciiTheme="majorBidi" w:hAnsiTheme="majorBidi" w:cstheme="majorBidi"/>
        </w:rPr>
      </w:pPr>
    </w:p>
    <w:p w14:paraId="328FF6A1" w14:textId="77777777" w:rsidR="00383F0F" w:rsidRPr="00687C7F" w:rsidRDefault="00383F0F" w:rsidP="00687C7F">
      <w:pPr>
        <w:jc w:val="both"/>
        <w:rPr>
          <w:rFonts w:asciiTheme="majorBidi" w:hAnsiTheme="majorBidi" w:cstheme="majorBidi"/>
        </w:rPr>
      </w:pPr>
    </w:p>
    <w:p w14:paraId="57F55C39"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423D4C09" wp14:editId="449AD16E">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7ADFD976"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78A66D23" w14:textId="77777777" w:rsidR="00383F0F" w:rsidRPr="00687C7F" w:rsidRDefault="00383F0F" w:rsidP="00687C7F">
      <w:pPr>
        <w:jc w:val="both"/>
        <w:rPr>
          <w:rFonts w:asciiTheme="majorBidi" w:hAnsiTheme="majorBidi" w:cstheme="majorBidi"/>
          <w:b/>
          <w:bCs/>
          <w:sz w:val="22"/>
          <w:szCs w:val="20"/>
        </w:rPr>
      </w:pPr>
    </w:p>
    <w:p w14:paraId="23B5DFDD"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1359D66A"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78834BAA"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5FFAAA93"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2E6E9FF2"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64FAD8E2"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065F4B5E"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10DB12E4"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3F708214"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5A3B1D85"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28E85282"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73B1FADF"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0DF23F51"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2173B51C"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6EF7ACDD"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2EAF953E"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20FD4836" w14:textId="77777777" w:rsidR="00E01F49" w:rsidRDefault="00E01F49" w:rsidP="00655BFE">
      <w:pPr>
        <w:jc w:val="both"/>
        <w:rPr>
          <w:rFonts w:asciiTheme="majorBidi" w:hAnsiTheme="majorBidi" w:cstheme="majorBidi"/>
          <w:rtl/>
        </w:rPr>
      </w:pPr>
    </w:p>
    <w:p w14:paraId="2FC80D8B" w14:textId="77777777" w:rsidR="00E01F49" w:rsidRDefault="00E01F49" w:rsidP="00655BFE">
      <w:pPr>
        <w:jc w:val="both"/>
        <w:rPr>
          <w:rFonts w:asciiTheme="majorBidi" w:hAnsiTheme="majorBidi" w:cstheme="majorBidi"/>
          <w:rtl/>
        </w:rPr>
      </w:pPr>
    </w:p>
    <w:p w14:paraId="28BC63BE" w14:textId="77777777" w:rsidR="00E01F49" w:rsidRDefault="00E01F49" w:rsidP="00655BFE">
      <w:pPr>
        <w:jc w:val="both"/>
        <w:rPr>
          <w:rFonts w:asciiTheme="majorBidi" w:hAnsiTheme="majorBidi" w:cstheme="majorBidi"/>
          <w:rtl/>
        </w:rPr>
      </w:pPr>
    </w:p>
    <w:p w14:paraId="5E4B261F" w14:textId="77777777" w:rsidR="00FB33D3" w:rsidRDefault="00FB33D3" w:rsidP="00655BFE">
      <w:pPr>
        <w:jc w:val="both"/>
        <w:rPr>
          <w:rFonts w:asciiTheme="majorBidi" w:hAnsiTheme="majorBidi" w:cstheme="majorBidi"/>
          <w:rtl/>
        </w:rPr>
      </w:pPr>
    </w:p>
    <w:p w14:paraId="040252A6" w14:textId="77777777" w:rsidR="00FB33D3" w:rsidRDefault="00FB33D3" w:rsidP="00655BFE">
      <w:pPr>
        <w:jc w:val="both"/>
        <w:rPr>
          <w:rFonts w:asciiTheme="majorBidi" w:hAnsiTheme="majorBidi" w:cstheme="majorBidi"/>
          <w:rtl/>
        </w:rPr>
      </w:pPr>
    </w:p>
    <w:p w14:paraId="6829668B" w14:textId="77777777" w:rsidR="00FB33D3" w:rsidRDefault="00FB33D3" w:rsidP="00655BFE">
      <w:pPr>
        <w:jc w:val="both"/>
        <w:rPr>
          <w:rFonts w:asciiTheme="majorBidi" w:hAnsiTheme="majorBidi" w:cstheme="majorBidi"/>
          <w:rtl/>
        </w:rPr>
      </w:pPr>
    </w:p>
    <w:p w14:paraId="174FE433" w14:textId="77777777" w:rsidR="00FB33D3" w:rsidRDefault="00FB33D3" w:rsidP="00655BFE">
      <w:pPr>
        <w:jc w:val="both"/>
        <w:rPr>
          <w:rFonts w:asciiTheme="majorBidi" w:hAnsiTheme="majorBidi" w:cstheme="majorBidi"/>
          <w:rtl/>
        </w:rPr>
      </w:pPr>
    </w:p>
    <w:p w14:paraId="6EF23C1C" w14:textId="77777777" w:rsidR="00E01F49" w:rsidRDefault="00E01F49" w:rsidP="00655BFE">
      <w:pPr>
        <w:jc w:val="both"/>
        <w:rPr>
          <w:rFonts w:asciiTheme="majorBidi" w:hAnsiTheme="majorBidi" w:cstheme="majorBidi"/>
          <w:rtl/>
        </w:rPr>
      </w:pPr>
    </w:p>
    <w:p w14:paraId="5DF8F83B"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3BB9ECBD" w14:textId="77777777" w:rsidTr="00FB50E0">
        <w:trPr>
          <w:trHeight w:val="398"/>
          <w:jc w:val="center"/>
        </w:trPr>
        <w:tc>
          <w:tcPr>
            <w:tcW w:w="2320" w:type="dxa"/>
            <w:vAlign w:val="center"/>
          </w:tcPr>
          <w:p w14:paraId="3357C53A"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49361B16"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2B7295DD" w14:textId="77777777" w:rsidTr="00FB50E0">
        <w:trPr>
          <w:trHeight w:val="377"/>
          <w:jc w:val="center"/>
        </w:trPr>
        <w:tc>
          <w:tcPr>
            <w:tcW w:w="2320" w:type="dxa"/>
            <w:vAlign w:val="center"/>
          </w:tcPr>
          <w:p w14:paraId="66BBEF04"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52CD5CEB"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19D0F05E" w14:textId="77777777" w:rsidTr="00FB50E0">
        <w:trPr>
          <w:trHeight w:val="377"/>
          <w:jc w:val="center"/>
        </w:trPr>
        <w:tc>
          <w:tcPr>
            <w:tcW w:w="2320" w:type="dxa"/>
            <w:vAlign w:val="center"/>
          </w:tcPr>
          <w:p w14:paraId="65EC07BD"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2AF1D04D"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32761569" w14:textId="77777777" w:rsidTr="00FB50E0">
        <w:trPr>
          <w:trHeight w:val="377"/>
          <w:jc w:val="center"/>
        </w:trPr>
        <w:tc>
          <w:tcPr>
            <w:tcW w:w="2320" w:type="dxa"/>
            <w:vAlign w:val="center"/>
          </w:tcPr>
          <w:p w14:paraId="7FA20A2E"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066D8438"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47F5A0BB" w14:textId="77777777" w:rsidTr="00FB50E0">
        <w:trPr>
          <w:trHeight w:val="377"/>
          <w:jc w:val="center"/>
        </w:trPr>
        <w:tc>
          <w:tcPr>
            <w:tcW w:w="2320" w:type="dxa"/>
            <w:vAlign w:val="center"/>
          </w:tcPr>
          <w:p w14:paraId="77203867"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2A20D0C3"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0CBB33BB" w14:textId="77777777" w:rsidTr="00FB50E0">
        <w:trPr>
          <w:trHeight w:val="377"/>
          <w:jc w:val="center"/>
        </w:trPr>
        <w:tc>
          <w:tcPr>
            <w:tcW w:w="2320" w:type="dxa"/>
            <w:vAlign w:val="center"/>
          </w:tcPr>
          <w:p w14:paraId="3524023F"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4176FC56"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7347C738" w14:textId="77777777" w:rsidTr="00FB50E0">
        <w:trPr>
          <w:trHeight w:val="377"/>
          <w:jc w:val="center"/>
        </w:trPr>
        <w:tc>
          <w:tcPr>
            <w:tcW w:w="2320" w:type="dxa"/>
            <w:vAlign w:val="center"/>
          </w:tcPr>
          <w:p w14:paraId="04BC412A"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451C8C86"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43530F04" w14:textId="77777777" w:rsidTr="00FB50E0">
        <w:trPr>
          <w:trHeight w:val="377"/>
          <w:jc w:val="center"/>
        </w:trPr>
        <w:tc>
          <w:tcPr>
            <w:tcW w:w="2320" w:type="dxa"/>
            <w:vAlign w:val="center"/>
          </w:tcPr>
          <w:p w14:paraId="23B2A7AE"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17D78D43"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5B2B872D" w14:textId="77777777" w:rsidTr="00FB50E0">
        <w:trPr>
          <w:trHeight w:val="377"/>
          <w:jc w:val="center"/>
        </w:trPr>
        <w:tc>
          <w:tcPr>
            <w:tcW w:w="2320" w:type="dxa"/>
            <w:vAlign w:val="center"/>
          </w:tcPr>
          <w:p w14:paraId="6473F7D3"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4FF73EA8"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393A648C" w14:textId="77777777" w:rsidTr="00FB50E0">
        <w:trPr>
          <w:trHeight w:val="377"/>
          <w:jc w:val="center"/>
        </w:trPr>
        <w:tc>
          <w:tcPr>
            <w:tcW w:w="2320" w:type="dxa"/>
            <w:vAlign w:val="center"/>
          </w:tcPr>
          <w:p w14:paraId="2FEDA283"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4A805B46"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4F3AEE49" w14:textId="77777777" w:rsidTr="00FB50E0">
        <w:trPr>
          <w:trHeight w:val="398"/>
          <w:jc w:val="center"/>
        </w:trPr>
        <w:tc>
          <w:tcPr>
            <w:tcW w:w="2320" w:type="dxa"/>
            <w:vAlign w:val="center"/>
          </w:tcPr>
          <w:p w14:paraId="103019B7"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20574691"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22D4368C" w14:textId="77777777" w:rsidR="000571F0" w:rsidRPr="00687C7F" w:rsidRDefault="000571F0" w:rsidP="00687C7F">
      <w:pPr>
        <w:jc w:val="both"/>
        <w:rPr>
          <w:rFonts w:asciiTheme="majorBidi" w:hAnsiTheme="majorBidi" w:cstheme="majorBidi"/>
        </w:rPr>
      </w:pPr>
    </w:p>
    <w:sectPr w:rsidR="000571F0" w:rsidRPr="00687C7F"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CAEEC" w14:textId="77777777" w:rsidR="007632A6" w:rsidRDefault="007632A6" w:rsidP="00FA7B09">
      <w:pPr>
        <w:spacing w:after="0" w:line="240" w:lineRule="auto"/>
      </w:pPr>
      <w:r>
        <w:separator/>
      </w:r>
    </w:p>
  </w:endnote>
  <w:endnote w:type="continuationSeparator" w:id="0">
    <w:p w14:paraId="508BAE23" w14:textId="77777777" w:rsidR="007632A6" w:rsidRDefault="007632A6"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0307" w14:textId="77777777" w:rsidR="007632A6" w:rsidRDefault="007632A6" w:rsidP="00FA7B09">
      <w:pPr>
        <w:spacing w:after="0" w:line="240" w:lineRule="auto"/>
      </w:pPr>
      <w:r>
        <w:separator/>
      </w:r>
    </w:p>
  </w:footnote>
  <w:footnote w:type="continuationSeparator" w:id="0">
    <w:p w14:paraId="6C9CF41A" w14:textId="77777777" w:rsidR="007632A6" w:rsidRDefault="007632A6"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145D" w14:textId="08CD4905" w:rsidR="00FA7B09" w:rsidRDefault="00BB3267" w:rsidP="00FA7B09">
    <w:pPr>
      <w:pStyle w:val="Header"/>
    </w:pPr>
    <w:r>
      <w:rPr>
        <w:noProof/>
      </w:rPr>
      <w:drawing>
        <wp:anchor distT="0" distB="0" distL="114300" distR="114300" simplePos="0" relativeHeight="251658240" behindDoc="1" locked="0" layoutInCell="1" allowOverlap="1" wp14:anchorId="316F7DA9" wp14:editId="17D9C591">
          <wp:simplePos x="0" y="0"/>
          <wp:positionH relativeFrom="column">
            <wp:posOffset>-1143000</wp:posOffset>
          </wp:positionH>
          <wp:positionV relativeFrom="paragraph">
            <wp:posOffset>-457200</wp:posOffset>
          </wp:positionV>
          <wp:extent cx="7916545" cy="1514475"/>
          <wp:effectExtent l="0" t="0" r="8255" b="9525"/>
          <wp:wrapTight wrapText="bothSides">
            <wp:wrapPolygon edited="0">
              <wp:start x="0" y="0"/>
              <wp:lineTo x="0" y="21464"/>
              <wp:lineTo x="21571" y="21464"/>
              <wp:lineTo x="215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654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1F0"/>
    <w:rsid w:val="0006063C"/>
    <w:rsid w:val="0015074B"/>
    <w:rsid w:val="0029639D"/>
    <w:rsid w:val="00326F90"/>
    <w:rsid w:val="00383F0F"/>
    <w:rsid w:val="00404B2F"/>
    <w:rsid w:val="00655BFE"/>
    <w:rsid w:val="00687C7F"/>
    <w:rsid w:val="00694E62"/>
    <w:rsid w:val="007632A6"/>
    <w:rsid w:val="00913BB3"/>
    <w:rsid w:val="009440B3"/>
    <w:rsid w:val="009E4002"/>
    <w:rsid w:val="009E7020"/>
    <w:rsid w:val="00AA1D8D"/>
    <w:rsid w:val="00B47730"/>
    <w:rsid w:val="00BB3267"/>
    <w:rsid w:val="00CB0664"/>
    <w:rsid w:val="00D3645F"/>
    <w:rsid w:val="00D476E3"/>
    <w:rsid w:val="00E01F49"/>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32353E"/>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FD7F-28A3-4042-BEB1-73D67CB3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11</cp:revision>
  <dcterms:created xsi:type="dcterms:W3CDTF">2013-12-23T23:15:00Z</dcterms:created>
  <dcterms:modified xsi:type="dcterms:W3CDTF">2026-01-24T12:43:00Z</dcterms:modified>
  <cp:category/>
</cp:coreProperties>
</file>